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25CE" w14:textId="562E24EA" w:rsidR="003826ED" w:rsidRDefault="00000000" w:rsidP="00BF52F4">
      <w:pPr>
        <w:pStyle w:val="Title"/>
        <w:spacing w:after="0"/>
        <w:jc w:val="center"/>
      </w:pPr>
      <w:r>
        <w:t>LI</w:t>
      </w:r>
      <w:r w:rsidR="00F74224">
        <w:t>TTLE</w:t>
      </w:r>
      <w:r>
        <w:t xml:space="preserve"> C</w:t>
      </w:r>
      <w:r w:rsidR="00F74224">
        <w:t>OLORADO</w:t>
      </w:r>
      <w:r>
        <w:t xml:space="preserve"> SANITARY DISTRICT</w:t>
      </w:r>
    </w:p>
    <w:p w14:paraId="68958C97" w14:textId="77777777" w:rsidR="00F74224" w:rsidRDefault="00000000" w:rsidP="00F74224">
      <w:pPr>
        <w:pStyle w:val="Heading1"/>
        <w:spacing w:before="0" w:line="240" w:lineRule="auto"/>
        <w:jc w:val="center"/>
      </w:pPr>
      <w:r>
        <w:t>SOLIDS SEPARATION TANK INSPECTION FORM</w:t>
      </w:r>
    </w:p>
    <w:p w14:paraId="007DB243" w14:textId="5876A4B6" w:rsidR="00F74224" w:rsidRDefault="00000000" w:rsidP="00165E26">
      <w:pPr>
        <w:pStyle w:val="Heading1"/>
        <w:spacing w:before="0" w:line="240" w:lineRule="auto"/>
        <w:jc w:val="center"/>
      </w:pPr>
      <w:r w:rsidRPr="00F74224">
        <w:rPr>
          <w:sz w:val="16"/>
          <w:szCs w:val="16"/>
        </w:rPr>
        <w:t xml:space="preserve">(Revised </w:t>
      </w:r>
      <w:r w:rsidR="0052254D">
        <w:rPr>
          <w:sz w:val="16"/>
          <w:szCs w:val="16"/>
        </w:rPr>
        <w:t>October</w:t>
      </w:r>
      <w:r w:rsidRPr="00F74224">
        <w:rPr>
          <w:sz w:val="16"/>
          <w:szCs w:val="16"/>
        </w:rPr>
        <w:t xml:space="preserve"> 2025)</w:t>
      </w:r>
    </w:p>
    <w:p w14:paraId="54C7B91E" w14:textId="77777777" w:rsidR="00165E26" w:rsidRDefault="00165E26" w:rsidP="00165E26">
      <w:pPr>
        <w:spacing w:after="0" w:line="240" w:lineRule="auto"/>
        <w:rPr>
          <w:u w:val="single"/>
        </w:rPr>
      </w:pPr>
    </w:p>
    <w:p w14:paraId="5615F462" w14:textId="5A99AE7C" w:rsidR="0052254D" w:rsidRPr="00BF52F4" w:rsidRDefault="00000000" w:rsidP="00165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224">
        <w:rPr>
          <w:u w:val="single"/>
        </w:rPr>
        <w:t>NOTICE REGARDING INSPECTION REQUIREMENTS</w:t>
      </w:r>
      <w:r>
        <w:br/>
      </w:r>
      <w:r>
        <w:br/>
      </w:r>
      <w:r w:rsidRPr="00BF52F4">
        <w:rPr>
          <w:rFonts w:ascii="Times New Roman" w:hAnsi="Times New Roman" w:cs="Times New Roman"/>
          <w:sz w:val="24"/>
          <w:szCs w:val="24"/>
        </w:rPr>
        <w:t>Under Article II, Section 2(D) of the District’s Third Amended Rules and Regulations, all Solids Separation Tanks (SSTs) must be inspected every 8 years. Inspections include: (1) Measurement of scum and sludge to determine pumping need; and (2) Structural Integrity Inspection (if tank is pumped). Regardless of sludge/scum findings, a full pumping and structural inspection is required at least every 16 years.</w:t>
      </w:r>
    </w:p>
    <w:p w14:paraId="7948E119" w14:textId="77777777" w:rsidR="00165E26" w:rsidRDefault="00165E26" w:rsidP="00165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DDE99" w14:textId="658D5027" w:rsidR="0052254D" w:rsidRPr="00BF52F4" w:rsidRDefault="0052254D" w:rsidP="00165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2F4">
        <w:rPr>
          <w:rFonts w:ascii="Times New Roman" w:hAnsi="Times New Roman" w:cs="Times New Roman"/>
          <w:sz w:val="24"/>
          <w:szCs w:val="24"/>
        </w:rPr>
        <w:t>Structures with grease traps or interceptors must have their SSTs inspected annually and must include:  (1) Measurement of scum and sludge to determine pumping need; and (2) Structural Integrity Inspection (if tank is pumped). Regardless of sludge/scum findings, a full pumping and structural inspection is required at least every 4 years.</w:t>
      </w:r>
    </w:p>
    <w:p w14:paraId="353A16A3" w14:textId="77777777" w:rsidR="00165E26" w:rsidRDefault="00165E26" w:rsidP="00165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2597C" w14:textId="6AA41EAF" w:rsidR="003826ED" w:rsidRPr="00BF52F4" w:rsidRDefault="00000000" w:rsidP="00165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2F4">
        <w:rPr>
          <w:rFonts w:ascii="Times New Roman" w:hAnsi="Times New Roman" w:cs="Times New Roman"/>
          <w:sz w:val="24"/>
          <w:szCs w:val="24"/>
        </w:rPr>
        <w:t>If pumping is required at an 8-year inspection,</w:t>
      </w:r>
      <w:r w:rsidR="0052254D" w:rsidRPr="00BF52F4">
        <w:rPr>
          <w:rFonts w:ascii="Times New Roman" w:hAnsi="Times New Roman" w:cs="Times New Roman"/>
          <w:sz w:val="24"/>
          <w:szCs w:val="24"/>
        </w:rPr>
        <w:t xml:space="preserve"> or at a 4-year inspection for structures with grease traps or interceptors,</w:t>
      </w:r>
      <w:r w:rsidRPr="00BF52F4">
        <w:rPr>
          <w:rFonts w:ascii="Times New Roman" w:hAnsi="Times New Roman" w:cs="Times New Roman"/>
          <w:sz w:val="24"/>
          <w:szCs w:val="24"/>
        </w:rPr>
        <w:t xml:space="preserve"> the structural inspection must be performed at the same time. Failure to comply may result in enforcement action.</w:t>
      </w:r>
    </w:p>
    <w:p w14:paraId="04C31BC1" w14:textId="77777777" w:rsidR="00165E26" w:rsidRDefault="00165E26" w:rsidP="00165E26">
      <w:pPr>
        <w:spacing w:after="0" w:line="240" w:lineRule="auto"/>
      </w:pPr>
    </w:p>
    <w:p w14:paraId="79EFC768" w14:textId="649A0BC9" w:rsidR="003826ED" w:rsidRPr="00F74224" w:rsidRDefault="00000000">
      <w:pPr>
        <w:rPr>
          <w:u w:val="single"/>
        </w:rPr>
      </w:pPr>
      <w:r>
        <w:t>1. Property Information</w:t>
      </w:r>
      <w:r>
        <w:br/>
        <w:t xml:space="preserve">Address: </w:t>
      </w:r>
      <w:sdt>
        <w:sdtPr>
          <w:id w:val="-1413927913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  <w:r>
        <w:t xml:space="preserve">   Tax Parcel No.: </w:t>
      </w:r>
      <w:sdt>
        <w:sdtPr>
          <w:id w:val="-532424984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</w:p>
    <w:p w14:paraId="7EC1C70E" w14:textId="7E0D93DC" w:rsidR="003826ED" w:rsidRPr="00F74224" w:rsidRDefault="00000000">
      <w:pPr>
        <w:rPr>
          <w:u w:val="single"/>
        </w:rPr>
      </w:pPr>
      <w:r>
        <w:t>2. Current Owner Information</w:t>
      </w:r>
      <w:r>
        <w:br/>
        <w:t xml:space="preserve">Name: </w:t>
      </w:r>
      <w:sdt>
        <w:sdtPr>
          <w:id w:val="-772398583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</w:p>
    <w:p w14:paraId="75C48768" w14:textId="77777777" w:rsidR="00B54412" w:rsidRDefault="00000000" w:rsidP="00F74224">
      <w:pPr>
        <w:ind w:right="-720"/>
      </w:pPr>
      <w:r>
        <w:t>3. Inspector Information</w:t>
      </w:r>
      <w:r>
        <w:br/>
        <w:t xml:space="preserve">Inspector: </w:t>
      </w:r>
      <w:sdt>
        <w:sdtPr>
          <w:id w:val="-290217207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  <w:r>
        <w:t xml:space="preserve">  License #: </w:t>
      </w:r>
      <w:sdt>
        <w:sdtPr>
          <w:id w:val="-56100153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  <w:r>
        <w:br/>
        <w:t xml:space="preserve">Company: </w:t>
      </w:r>
      <w:sdt>
        <w:sdtPr>
          <w:id w:val="2144527918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  <w:r>
        <w:t xml:space="preserve">  Phone: </w:t>
      </w:r>
      <w:sdt>
        <w:sdtPr>
          <w:id w:val="-1809472215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6AFE620A" w14:textId="083EB105" w:rsidR="003826ED" w:rsidRPr="00F74224" w:rsidRDefault="00000000" w:rsidP="00F74224">
      <w:pPr>
        <w:ind w:right="-720"/>
        <w:rPr>
          <w:u w:val="single"/>
        </w:rPr>
      </w:pPr>
      <w:r>
        <w:t xml:space="preserve">Email: </w:t>
      </w:r>
      <w:sdt>
        <w:sdtPr>
          <w:id w:val="-1663687922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</w:p>
    <w:p w14:paraId="3C040083" w14:textId="53D75C93" w:rsidR="003826ED" w:rsidRDefault="00000000" w:rsidP="00165E26">
      <w:pPr>
        <w:spacing w:after="0" w:line="240" w:lineRule="auto"/>
      </w:pPr>
      <w:r>
        <w:t>4. Site and Usage Information</w:t>
      </w:r>
      <w:r>
        <w:br/>
        <w:t xml:space="preserve">Use: </w:t>
      </w:r>
      <w:sdt>
        <w:sdtPr>
          <w:id w:val="1634144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31E">
            <w:rPr>
              <w:rFonts w:ascii="MS Gothic" w:eastAsia="MS Gothic" w:hAnsi="MS Gothic" w:hint="eastAsia"/>
            </w:rPr>
            <w:t>☐</w:t>
          </w:r>
        </w:sdtContent>
      </w:sdt>
      <w:r w:rsidR="0024331E">
        <w:t xml:space="preserve">  </w:t>
      </w:r>
      <w:r>
        <w:t xml:space="preserve">Residential </w:t>
      </w:r>
      <w:r w:rsidR="0024331E">
        <w:t xml:space="preserve"> </w:t>
      </w:r>
      <w:sdt>
        <w:sdtPr>
          <w:id w:val="616186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31E">
            <w:rPr>
              <w:rFonts w:ascii="MS Gothic" w:eastAsia="MS Gothic" w:hAnsi="MS Gothic" w:hint="eastAsia"/>
            </w:rPr>
            <w:t>☐</w:t>
          </w:r>
        </w:sdtContent>
      </w:sdt>
      <w:r w:rsidR="0024331E">
        <w:t xml:space="preserve">  </w:t>
      </w:r>
      <w:r>
        <w:t xml:space="preserve">Commercial   # Tanks: </w:t>
      </w:r>
      <w:sdt>
        <w:sdtPr>
          <w:id w:val="-809782218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>
        <w:br/>
        <w:t xml:space="preserve">Grease Trap? </w:t>
      </w:r>
      <w:sdt>
        <w:sdtPr>
          <w:id w:val="76878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919997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    Occupancy: </w:t>
      </w:r>
      <w:sdt>
        <w:sdtPr>
          <w:id w:val="18935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Full </w:t>
      </w:r>
      <w:sdt>
        <w:sdtPr>
          <w:id w:val="125169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Seasonal </w:t>
      </w:r>
      <w:sdt>
        <w:sdtPr>
          <w:id w:val="-1603787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Intermittent</w:t>
      </w:r>
    </w:p>
    <w:p w14:paraId="6D7A5E59" w14:textId="34499C4D" w:rsidR="00B54412" w:rsidRDefault="00000000" w:rsidP="00B54412">
      <w:pPr>
        <w:spacing w:after="0" w:line="240" w:lineRule="auto"/>
      </w:pPr>
      <w:r>
        <w:t>5. Tank Inspection &amp; Pumping Information</w:t>
      </w:r>
      <w:r>
        <w:br/>
        <w:t xml:space="preserve">Date of last inspection: </w:t>
      </w:r>
      <w:sdt>
        <w:sdtPr>
          <w:id w:val="-1561480322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  <w:r>
        <w:t xml:space="preserve">   </w:t>
      </w:r>
    </w:p>
    <w:p w14:paraId="06F8CCBB" w14:textId="3E53EA20" w:rsidR="00B54412" w:rsidRDefault="00000000" w:rsidP="00165E26">
      <w:pPr>
        <w:spacing w:after="0" w:line="240" w:lineRule="auto"/>
      </w:pPr>
      <w:r>
        <w:t>Date of last pumping:</w:t>
      </w:r>
      <w:sdt>
        <w:sdtPr>
          <w:id w:val="627818113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  <w:r>
        <w:br/>
      </w:r>
      <w:r>
        <w:br/>
        <w:t xml:space="preserve">Scum Thickness (SC): </w:t>
      </w:r>
      <w:sdt>
        <w:sdtPr>
          <w:id w:val="-809161660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  <w:r>
        <w:t xml:space="preserve">   </w:t>
      </w:r>
    </w:p>
    <w:p w14:paraId="56FA9D65" w14:textId="77777777" w:rsidR="00B54412" w:rsidRDefault="00000000" w:rsidP="00B54412">
      <w:pPr>
        <w:spacing w:after="0" w:line="240" w:lineRule="auto"/>
      </w:pPr>
      <w:r>
        <w:t xml:space="preserve">Sludge Thickness (SL): </w:t>
      </w:r>
      <w:sdt>
        <w:sdtPr>
          <w:id w:val="449819566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  <w:r>
        <w:t xml:space="preserve">  </w:t>
      </w:r>
    </w:p>
    <w:p w14:paraId="699AE314" w14:textId="77777777" w:rsidR="00BF52F4" w:rsidRDefault="00000000" w:rsidP="00B54412">
      <w:pPr>
        <w:ind w:right="-720"/>
      </w:pPr>
      <w:r>
        <w:t xml:space="preserve">Liquid Depth (DW): </w:t>
      </w:r>
      <w:sdt>
        <w:sdtPr>
          <w:id w:val="-1759904104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</w:p>
    <w:p w14:paraId="580AD1A3" w14:textId="77777777" w:rsidR="00E9543A" w:rsidRDefault="00000000" w:rsidP="00E9543A">
      <w:pPr>
        <w:spacing w:after="0" w:line="240" w:lineRule="auto"/>
        <w:ind w:right="-806"/>
      </w:pPr>
      <w:r>
        <w:t>If (SC + SL)/DW &gt; 33% → Tank must be pumped.</w:t>
      </w:r>
      <w:r>
        <w:br/>
      </w:r>
      <w:r>
        <w:br/>
      </w:r>
      <w:r>
        <w:lastRenderedPageBreak/>
        <w:t>Outlet Baffle Clearance:</w:t>
      </w:r>
      <w:r>
        <w:br/>
        <w:t xml:space="preserve">Top of scum to top of outlet baffle (SBT): </w:t>
      </w:r>
      <w:sdt>
        <w:sdtPr>
          <w:id w:val="-1990390896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  <w:r>
        <w:t xml:space="preserve"> (If &lt;1" → pump)</w:t>
      </w:r>
      <w:r>
        <w:br/>
        <w:t xml:space="preserve">Bottom of scum to bottom of outlet baffle (SBB): </w:t>
      </w:r>
      <w:sdt>
        <w:sdtPr>
          <w:id w:val="-1986467910"/>
          <w:placeholder>
            <w:docPart w:val="DefaultPlaceholder_-1854013440"/>
          </w:placeholder>
          <w:showingPlcHdr/>
          <w:text/>
        </w:sdtPr>
        <w:sdtContent>
          <w:r w:rsidR="00B54412" w:rsidRPr="00E25381">
            <w:rPr>
              <w:rStyle w:val="PlaceholderText"/>
            </w:rPr>
            <w:t>Click or tap here to enter text.</w:t>
          </w:r>
        </w:sdtContent>
      </w:sdt>
      <w:r>
        <w:t xml:space="preserve">  (If &lt;3" → pump)</w:t>
      </w:r>
      <w:r>
        <w:br/>
      </w:r>
      <w:r>
        <w:br/>
        <w:t xml:space="preserve">Was the tank pumped? </w:t>
      </w:r>
      <w:sdt>
        <w:sdtPr>
          <w:id w:val="-268856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492907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br/>
      </w:r>
      <w:r w:rsidR="00BF52F4">
        <w:t xml:space="preserve"> </w:t>
      </w:r>
      <w:r>
        <w:t>If No → Reason: &lt;33% filled</w:t>
      </w:r>
      <w:r w:rsidR="00165E26">
        <w:t xml:space="preserve">  </w:t>
      </w:r>
      <w:sdt>
        <w:sdtPr>
          <w:id w:val="202906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or </w:t>
      </w:r>
      <w:r w:rsidR="00165E26">
        <w:t xml:space="preserve"> </w:t>
      </w:r>
      <w:sdt>
        <w:sdtPr>
          <w:id w:val="-2138550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 w:rsidR="00165E26">
        <w:t xml:space="preserve"> </w:t>
      </w:r>
      <w:r>
        <w:t>tank not in operation</w:t>
      </w:r>
      <w:r w:rsidR="00165E26">
        <w:t xml:space="preserve">    </w:t>
      </w:r>
    </w:p>
    <w:p w14:paraId="00946435" w14:textId="3C532844" w:rsidR="003826ED" w:rsidRPr="00F74224" w:rsidRDefault="00165E26" w:rsidP="00BF52F4">
      <w:pPr>
        <w:ind w:right="-810"/>
        <w:rPr>
          <w:u w:val="single"/>
        </w:rPr>
      </w:pPr>
      <w:r>
        <w:t xml:space="preserve">Other </w:t>
      </w:r>
      <w:sdt>
        <w:sdtPr>
          <w:id w:val="-1824731314"/>
          <w:placeholder>
            <w:docPart w:val="DefaultPlaceholder_-1854013440"/>
          </w:placeholder>
          <w:showingPlcHdr/>
        </w:sdtPr>
        <w:sdtContent>
          <w:r w:rsidR="00E9543A" w:rsidRPr="00E25381">
            <w:rPr>
              <w:rStyle w:val="PlaceholderText"/>
            </w:rPr>
            <w:t>Click or tap here to enter text.</w:t>
          </w:r>
        </w:sdtContent>
      </w:sdt>
      <w:r>
        <w:br/>
      </w:r>
      <w:r>
        <w:br/>
        <w:t xml:space="preserve">Liquid level: </w:t>
      </w:r>
      <w:sdt>
        <w:sdtPr>
          <w:id w:val="1515268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Normal </w:t>
      </w:r>
      <w:sdt>
        <w:sdtPr>
          <w:id w:val="1216243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Low </w:t>
      </w:r>
      <w:sdt>
        <w:sdtPr>
          <w:id w:val="-240413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High </w:t>
      </w:r>
      <w:sdt>
        <w:sdtPr>
          <w:id w:val="-166878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Unknown</w:t>
      </w:r>
      <w:r>
        <w:br/>
        <w:t xml:space="preserve">Depth of soil cover over access port: </w:t>
      </w:r>
      <w:sdt>
        <w:sdtPr>
          <w:id w:val="2039624295"/>
          <w:placeholder>
            <w:docPart w:val="DefaultPlaceholder_-1854013440"/>
          </w:placeholder>
          <w:showingPlcHdr/>
          <w:text/>
        </w:sdtPr>
        <w:sdtContent>
          <w:r w:rsidR="00BF52F4" w:rsidRPr="00E25381">
            <w:rPr>
              <w:rStyle w:val="PlaceholderText"/>
            </w:rPr>
            <w:t>Click or tap here to enter text.</w:t>
          </w:r>
        </w:sdtContent>
      </w:sdt>
      <w:r>
        <w:t xml:space="preserve">  Tank riser: </w:t>
      </w:r>
      <w:sdt>
        <w:sdtPr>
          <w:id w:val="45159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Present </w:t>
      </w:r>
      <w:sdt>
        <w:sdtPr>
          <w:id w:val="204717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Absent</w:t>
      </w:r>
      <w:r>
        <w:br/>
        <w:t xml:space="preserve">Tank Construction: </w:t>
      </w:r>
      <w:sdt>
        <w:sdtPr>
          <w:id w:val="-628471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Metal </w:t>
      </w:r>
      <w:sdt>
        <w:sdtPr>
          <w:id w:val="1539549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Concrete </w:t>
      </w:r>
      <w:sdt>
        <w:sdtPr>
          <w:id w:val="-338079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Fiberglass </w:t>
      </w:r>
      <w:sdt>
        <w:sdtPr>
          <w:id w:val="1039089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Other: </w:t>
      </w:r>
      <w:sdt>
        <w:sdtPr>
          <w:id w:val="1139144628"/>
          <w:placeholder>
            <w:docPart w:val="DefaultPlaceholder_-1854013440"/>
          </w:placeholder>
          <w:showingPlcHdr/>
          <w:text/>
        </w:sdtPr>
        <w:sdtContent>
          <w:r w:rsidR="00BF52F4" w:rsidRPr="00E25381">
            <w:rPr>
              <w:rStyle w:val="PlaceholderText"/>
            </w:rPr>
            <w:t>Click or tap here to enter text.</w:t>
          </w:r>
        </w:sdtContent>
      </w:sdt>
      <w:r>
        <w:br/>
        <w:t xml:space="preserve">Compartments: </w:t>
      </w:r>
      <w:sdt>
        <w:sdtPr>
          <w:id w:val="1975794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One </w:t>
      </w:r>
      <w:sdt>
        <w:sdtPr>
          <w:id w:val="-166430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Multiple   Capacity (gallons): </w:t>
      </w:r>
      <w:sdt>
        <w:sdtPr>
          <w:id w:val="-1309777569"/>
          <w:placeholder>
            <w:docPart w:val="DefaultPlaceholder_-1854013440"/>
          </w:placeholder>
          <w:showingPlcHdr/>
          <w:text/>
        </w:sdtPr>
        <w:sdtContent>
          <w:r w:rsidR="00BF52F4" w:rsidRPr="00E25381">
            <w:rPr>
              <w:rStyle w:val="PlaceholderText"/>
            </w:rPr>
            <w:t>Click or tap here to enter text.</w:t>
          </w:r>
        </w:sdtContent>
      </w:sdt>
      <w:r>
        <w:br/>
        <w:t xml:space="preserve">Baffles: Inlet </w:t>
      </w:r>
      <w:sdt>
        <w:sdtPr>
          <w:id w:val="119350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Present </w:t>
      </w:r>
      <w:sdt>
        <w:sdtPr>
          <w:id w:val="-1381009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Absent   Outlet </w:t>
      </w:r>
      <w:sdt>
        <w:sdtPr>
          <w:id w:val="1895615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Present </w:t>
      </w:r>
      <w:sdt>
        <w:sdtPr>
          <w:id w:val="825631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Absent</w:t>
      </w:r>
      <w:r>
        <w:br/>
        <w:t xml:space="preserve">Clean-out on outlet side? </w:t>
      </w:r>
      <w:sdt>
        <w:sdtPr>
          <w:id w:val="-1471827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601145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  Distance: </w:t>
      </w:r>
      <w:sdt>
        <w:sdtPr>
          <w:id w:val="-1275316291"/>
          <w:placeholder>
            <w:docPart w:val="DefaultPlaceholder_-1854013440"/>
          </w:placeholder>
          <w:showingPlcHdr/>
          <w:text/>
        </w:sdtPr>
        <w:sdtContent>
          <w:r w:rsidR="00BF52F4" w:rsidRPr="00E25381">
            <w:rPr>
              <w:rStyle w:val="PlaceholderText"/>
            </w:rPr>
            <w:t>Click or tap here to enter text.</w:t>
          </w:r>
        </w:sdtContent>
      </w:sdt>
      <w:r>
        <w:br/>
        <w:t xml:space="preserve">Effluent filter present/cleaned? </w:t>
      </w:r>
      <w:sdt>
        <w:sdtPr>
          <w:id w:val="-1643492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343698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  Reason if not cleaned: </w:t>
      </w:r>
      <w:sdt>
        <w:sdtPr>
          <w:id w:val="-1019922954"/>
          <w:placeholder>
            <w:docPart w:val="DefaultPlaceholder_-1854013440"/>
          </w:placeholder>
          <w:showingPlcHdr/>
          <w:text/>
        </w:sdtPr>
        <w:sdtContent>
          <w:r w:rsidR="00BF52F4" w:rsidRPr="00E25381">
            <w:rPr>
              <w:rStyle w:val="PlaceholderText"/>
            </w:rPr>
            <w:t>Click or tap here to enter text.</w:t>
          </w:r>
        </w:sdtContent>
      </w:sdt>
      <w:r>
        <w:br/>
        <w:t xml:space="preserve">Home pump station? </w:t>
      </w:r>
      <w:sdt>
        <w:sdtPr>
          <w:id w:val="1331258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336144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br/>
        <w:t xml:space="preserve">Repairs/maintenance performed? </w:t>
      </w:r>
      <w:sdt>
        <w:sdtPr>
          <w:id w:val="1032305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92143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2F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  Explain: </w:t>
      </w:r>
      <w:sdt>
        <w:sdtPr>
          <w:id w:val="712234277"/>
          <w:placeholder>
            <w:docPart w:val="DefaultPlaceholder_-1854013440"/>
          </w:placeholder>
          <w:showingPlcHdr/>
          <w:text/>
        </w:sdtPr>
        <w:sdtContent>
          <w:r w:rsidR="00BF52F4" w:rsidRPr="00E25381">
            <w:rPr>
              <w:rStyle w:val="PlaceholderText"/>
            </w:rPr>
            <w:t>Click or tap here to enter text.</w:t>
          </w:r>
        </w:sdtContent>
      </w:sdt>
    </w:p>
    <w:p w14:paraId="57D4E4B9" w14:textId="68CFAE31" w:rsidR="003826ED" w:rsidRDefault="00000000" w:rsidP="00165E26">
      <w:pPr>
        <w:ind w:right="-900"/>
        <w:rPr>
          <w:u w:val="single"/>
        </w:rPr>
      </w:pPr>
      <w:r>
        <w:t>5A. Structural Integrity Inspection (requires pumping)</w:t>
      </w:r>
      <w:r>
        <w:br/>
      </w:r>
      <w:r>
        <w:br/>
      </w:r>
      <w:sdt>
        <w:sdtPr>
          <w:id w:val="-995024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Tank shell/lid sound   </w:t>
      </w:r>
      <w:sdt>
        <w:sdtPr>
          <w:id w:val="-684822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Minor surface issues   </w:t>
      </w:r>
      <w:sdt>
        <w:sdtPr>
          <w:id w:val="-16570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Major deterioration</w:t>
      </w:r>
      <w:r>
        <w:br/>
      </w:r>
      <w:sdt>
        <w:sdtPr>
          <w:id w:val="-142586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Access lids secure and rated for load</w:t>
      </w:r>
      <w:r>
        <w:br/>
      </w:r>
      <w:sdt>
        <w:sdtPr>
          <w:id w:val="-741106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Inlet baffle intact   </w:t>
      </w:r>
      <w:sdt>
        <w:sdtPr>
          <w:id w:val="114746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Outlet baffle intact   </w:t>
      </w:r>
      <w:sdt>
        <w:sdtPr>
          <w:id w:val="-127895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Baffle damage observed</w:t>
      </w:r>
      <w:r>
        <w:br/>
      </w:r>
      <w:sdt>
        <w:sdtPr>
          <w:id w:val="94766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Seams/joints intact   </w:t>
      </w:r>
      <w:sdt>
        <w:sdtPr>
          <w:id w:val="-1362821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Leakage observed</w:t>
      </w:r>
      <w:r>
        <w:br/>
      </w:r>
      <w:sdt>
        <w:sdtPr>
          <w:id w:val="-275721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infiltration/exfiltration   </w:t>
      </w:r>
      <w:sdt>
        <w:sdtPr>
          <w:id w:val="-4969542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Leakage present</w:t>
      </w:r>
      <w:r>
        <w:br/>
      </w:r>
      <w:sdt>
        <w:sdtPr>
          <w:id w:val="-17004586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Site free of stressors (traffic, roots, loading)   </w:t>
      </w:r>
      <w:sdt>
        <w:sdtPr>
          <w:id w:val="1519591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Stress observed</w:t>
      </w:r>
      <w:r>
        <w:br/>
      </w:r>
      <w:r>
        <w:br/>
        <w:t xml:space="preserve">Structural Summary: </w:t>
      </w:r>
      <w:sdt>
        <w:sdtPr>
          <w:id w:val="41360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Sound </w:t>
      </w:r>
      <w:sdt>
        <w:sdtPr>
          <w:id w:val="106676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Minor Issues (monitor) </w:t>
      </w:r>
      <w:sdt>
        <w:sdtPr>
          <w:id w:val="552208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Significant Issues (repair</w:t>
      </w:r>
      <w:r w:rsidR="00165E26">
        <w:t xml:space="preserve"> </w:t>
      </w:r>
      <w:sdt>
        <w:sdtPr>
          <w:id w:val="-167486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 w:rsidR="00165E26">
        <w:t xml:space="preserve"> </w:t>
      </w:r>
      <w:r>
        <w:t>replace</w:t>
      </w:r>
      <w:r w:rsidR="00165E26">
        <w:t xml:space="preserve"> </w:t>
      </w:r>
      <w:sdt>
        <w:sdtPr>
          <w:id w:val="-400294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>)</w:t>
      </w:r>
      <w:r>
        <w:br/>
        <w:t>Inspector Notes:</w:t>
      </w:r>
      <w:r w:rsidR="00BF52F4">
        <w:t xml:space="preserve">  </w:t>
      </w:r>
      <w:sdt>
        <w:sdtPr>
          <w:id w:val="-58485270"/>
          <w:placeholder>
            <w:docPart w:val="DefaultPlaceholder_-1854013440"/>
          </w:placeholder>
          <w:showingPlcHdr/>
        </w:sdtPr>
        <w:sdtContent>
          <w:r w:rsidR="00E9543A" w:rsidRPr="00E25381">
            <w:rPr>
              <w:rStyle w:val="PlaceholderText"/>
            </w:rPr>
            <w:t>Click or tap here to enter text.</w:t>
          </w:r>
        </w:sdtContent>
      </w:sdt>
    </w:p>
    <w:p w14:paraId="1D577224" w14:textId="57B29140" w:rsidR="003826ED" w:rsidRPr="00F74224" w:rsidRDefault="00000000">
      <w:pPr>
        <w:rPr>
          <w:u w:val="single"/>
        </w:rPr>
      </w:pPr>
      <w:r>
        <w:t>6. Inspection Summary</w:t>
      </w:r>
      <w:r>
        <w:br/>
        <w:t xml:space="preserve">Is the tank functioning properly until next inspection? </w:t>
      </w:r>
      <w:sdt>
        <w:sdtPr>
          <w:id w:val="181120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212496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E26">
            <w:rPr>
              <w:rFonts w:ascii="MS Gothic" w:eastAsia="MS Gothic" w:hAnsi="MS Gothic" w:hint="eastAsia"/>
            </w:rPr>
            <w:t>☐</w:t>
          </w:r>
        </w:sdtContent>
      </w:sdt>
      <w:r w:rsidR="00165E26">
        <w:t xml:space="preserve"> </w:t>
      </w:r>
      <w:r>
        <w:t>No</w:t>
      </w:r>
      <w:r>
        <w:br/>
        <w:t xml:space="preserve">Recommended improvements: </w:t>
      </w:r>
      <w:sdt>
        <w:sdtPr>
          <w:id w:val="256177067"/>
          <w:placeholder>
            <w:docPart w:val="DefaultPlaceholder_-1854013440"/>
          </w:placeholder>
          <w:showingPlcHdr/>
          <w:text/>
        </w:sdtPr>
        <w:sdtContent>
          <w:r w:rsidR="00BF52F4" w:rsidRPr="00E25381">
            <w:rPr>
              <w:rStyle w:val="PlaceholderText"/>
            </w:rPr>
            <w:t>Click or tap here to enter text.</w:t>
          </w:r>
        </w:sdtContent>
      </w:sdt>
    </w:p>
    <w:p w14:paraId="3EC2815B" w14:textId="694925A6" w:rsidR="003826ED" w:rsidRDefault="00000000">
      <w:r>
        <w:t>7. Inspector Certification</w:t>
      </w:r>
      <w:r>
        <w:br/>
        <w:t>I certify this inspection was completed to the best of my knowledge.</w:t>
      </w:r>
      <w:r>
        <w:br/>
        <w:t>Inspector</w:t>
      </w:r>
      <w:r w:rsidR="00E9543A">
        <w:t>’s Name</w:t>
      </w:r>
      <w:r>
        <w:t xml:space="preserve">: </w:t>
      </w:r>
      <w:sdt>
        <w:sdtPr>
          <w:id w:val="-1371605947"/>
          <w:placeholder>
            <w:docPart w:val="DefaultPlaceholder_-1854013440"/>
          </w:placeholder>
          <w:showingPlcHdr/>
          <w:text/>
        </w:sdtPr>
        <w:sdtContent>
          <w:r w:rsidR="00BF52F4" w:rsidRPr="00E25381">
            <w:rPr>
              <w:rStyle w:val="PlaceholderText"/>
            </w:rPr>
            <w:t>Click or tap here to enter text.</w:t>
          </w:r>
        </w:sdtContent>
      </w:sdt>
      <w:r>
        <w:t xml:space="preserve">   Date: </w:t>
      </w:r>
      <w:sdt>
        <w:sdtPr>
          <w:id w:val="1729488424"/>
          <w:placeholder>
            <w:docPart w:val="DefaultPlaceholder_-1854013440"/>
          </w:placeholder>
          <w:showingPlcHdr/>
          <w:text/>
        </w:sdtPr>
        <w:sdtContent>
          <w:r w:rsidR="00BF52F4" w:rsidRPr="00E25381">
            <w:rPr>
              <w:rStyle w:val="PlaceholderText"/>
            </w:rPr>
            <w:t>Click or tap here to enter text.</w:t>
          </w:r>
        </w:sdtContent>
      </w:sdt>
    </w:p>
    <w:p w14:paraId="261BAB95" w14:textId="0B5ADC54" w:rsidR="00165E26" w:rsidRPr="00165E26" w:rsidRDefault="00165E26">
      <w:r>
        <w:t xml:space="preserve">Inspector’s Signature </w:t>
      </w:r>
      <w:sdt>
        <w:sdtPr>
          <w:id w:val="-1483530472"/>
          <w:placeholder>
            <w:docPart w:val="DefaultPlaceholder_-1854013440"/>
          </w:placeholder>
          <w:showingPlcHdr/>
          <w:text/>
        </w:sdtPr>
        <w:sdtContent>
          <w:r w:rsidR="00E9543A" w:rsidRPr="00E25381">
            <w:rPr>
              <w:rStyle w:val="PlaceholderText"/>
            </w:rPr>
            <w:t>Click or tap here to enter text.</w:t>
          </w:r>
        </w:sdtContent>
      </w:sdt>
    </w:p>
    <w:sectPr w:rsidR="00165E26" w:rsidRPr="00165E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5550700">
    <w:abstractNumId w:val="8"/>
  </w:num>
  <w:num w:numId="2" w16cid:durableId="639774005">
    <w:abstractNumId w:val="6"/>
  </w:num>
  <w:num w:numId="3" w16cid:durableId="2056465249">
    <w:abstractNumId w:val="5"/>
  </w:num>
  <w:num w:numId="4" w16cid:durableId="1758405554">
    <w:abstractNumId w:val="4"/>
  </w:num>
  <w:num w:numId="5" w16cid:durableId="669065292">
    <w:abstractNumId w:val="7"/>
  </w:num>
  <w:num w:numId="6" w16cid:durableId="1576011099">
    <w:abstractNumId w:val="3"/>
  </w:num>
  <w:num w:numId="7" w16cid:durableId="1823765952">
    <w:abstractNumId w:val="2"/>
  </w:num>
  <w:num w:numId="8" w16cid:durableId="368846750">
    <w:abstractNumId w:val="1"/>
  </w:num>
  <w:num w:numId="9" w16cid:durableId="146796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zezhIUURMnkb7HAo0MmbEYeu1pUfyWxa21qdWzdoT6UDZGgqZ1PEIwq8fjCQ8UnGcWGOBfU9mn6qbY7rvKwnA==" w:salt="VwcGSRg7CspGDzchYbePbQ==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025"/>
    <w:rsid w:val="00034616"/>
    <w:rsid w:val="0006063C"/>
    <w:rsid w:val="0015074B"/>
    <w:rsid w:val="00165E26"/>
    <w:rsid w:val="00180790"/>
    <w:rsid w:val="00183BEF"/>
    <w:rsid w:val="0024331E"/>
    <w:rsid w:val="00255183"/>
    <w:rsid w:val="002573FB"/>
    <w:rsid w:val="00284ED2"/>
    <w:rsid w:val="0029639D"/>
    <w:rsid w:val="00326F90"/>
    <w:rsid w:val="003826ED"/>
    <w:rsid w:val="0049023B"/>
    <w:rsid w:val="0052254D"/>
    <w:rsid w:val="005C3B4F"/>
    <w:rsid w:val="007A589F"/>
    <w:rsid w:val="007C0279"/>
    <w:rsid w:val="007F001B"/>
    <w:rsid w:val="00843E41"/>
    <w:rsid w:val="008C69FA"/>
    <w:rsid w:val="00AA1D8D"/>
    <w:rsid w:val="00B47730"/>
    <w:rsid w:val="00B54412"/>
    <w:rsid w:val="00B66873"/>
    <w:rsid w:val="00B870DE"/>
    <w:rsid w:val="00BF52F4"/>
    <w:rsid w:val="00CB0664"/>
    <w:rsid w:val="00D16E4D"/>
    <w:rsid w:val="00E9543A"/>
    <w:rsid w:val="00F742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5A90BA"/>
  <w14:defaultImageDpi w14:val="330"/>
  <w15:docId w15:val="{54580ECB-7B53-4730-8324-8E0CEB3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B544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EEC60-8DC6-4F58-B584-E242929DA81B}"/>
      </w:docPartPr>
      <w:docPartBody>
        <w:p w:rsidR="00E00A50" w:rsidRDefault="00691B17">
          <w:r w:rsidRPr="00E253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17"/>
    <w:rsid w:val="00255183"/>
    <w:rsid w:val="00691B17"/>
    <w:rsid w:val="006A28AB"/>
    <w:rsid w:val="00775C86"/>
    <w:rsid w:val="007A589F"/>
    <w:rsid w:val="00843E41"/>
    <w:rsid w:val="00AC4A25"/>
    <w:rsid w:val="00E0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1B1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SOLIDS SEPARATION TANK INSPECTION FORM</vt:lpstr>
      <vt:lpstr>(Revised October 2025)</vt:lpstr>
    </vt:vector>
  </TitlesOfParts>
  <Manager/>
  <Company/>
  <LinksUpToDate>false</LinksUpToDate>
  <CharactersWithSpaces>4254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Timothy Shaffery</cp:lastModifiedBy>
  <cp:revision>2</cp:revision>
  <cp:lastPrinted>2025-11-19T21:12:00Z</cp:lastPrinted>
  <dcterms:created xsi:type="dcterms:W3CDTF">2025-11-21T19:16:00Z</dcterms:created>
  <dcterms:modified xsi:type="dcterms:W3CDTF">2025-11-21T19:16:00Z</dcterms:modified>
  <cp:category/>
</cp:coreProperties>
</file>